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 ON WATER - How much words can you find?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boat    </w:t>
      </w:r>
      <w:r>
        <w:t xml:space="preserve">   brave    </w:t>
      </w:r>
      <w:r>
        <w:t xml:space="preserve">   calling    </w:t>
      </w:r>
      <w:r>
        <w:t xml:space="preserve">   calm    </w:t>
      </w:r>
      <w:r>
        <w:t xml:space="preserve">   Come    </w:t>
      </w:r>
      <w:r>
        <w:t xml:space="preserve">   confident    </w:t>
      </w:r>
      <w:r>
        <w:t xml:space="preserve">   eyes    </w:t>
      </w:r>
      <w:r>
        <w:t xml:space="preserve">   faith    </w:t>
      </w:r>
      <w:r>
        <w:t xml:space="preserve">   focus    </w:t>
      </w:r>
      <w:r>
        <w:t xml:space="preserve">   Jesus    </w:t>
      </w:r>
      <w:r>
        <w:t xml:space="preserve">   miracle    </w:t>
      </w:r>
      <w:r>
        <w:t xml:space="preserve">   next step    </w:t>
      </w:r>
      <w:r>
        <w:t xml:space="preserve">   obey    </w:t>
      </w:r>
      <w:r>
        <w:t xml:space="preserve">   power    </w:t>
      </w:r>
      <w:r>
        <w:t xml:space="preserve">   ready    </w:t>
      </w:r>
      <w:r>
        <w:t xml:space="preserve">   saves    </w:t>
      </w:r>
      <w:r>
        <w:t xml:space="preserve">   trust    </w:t>
      </w:r>
      <w:r>
        <w:t xml:space="preserve">   water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ON WATER - How much words can you find? </dc:title>
  <dcterms:created xsi:type="dcterms:W3CDTF">2021-10-11T21:24:01Z</dcterms:created>
  <dcterms:modified xsi:type="dcterms:W3CDTF">2021-10-11T21:24:01Z</dcterms:modified>
</cp:coreProperties>
</file>