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WALLE    </w:t>
      </w:r>
      <w:r>
        <w:t xml:space="preserve">   Tunes    </w:t>
      </w:r>
      <w:r>
        <w:t xml:space="preserve">   Space     </w:t>
      </w:r>
      <w:r>
        <w:t xml:space="preserve">   Rubbish     </w:t>
      </w:r>
      <w:r>
        <w:t xml:space="preserve">   Rogue    </w:t>
      </w:r>
      <w:r>
        <w:t xml:space="preserve">   Robots    </w:t>
      </w:r>
      <w:r>
        <w:t xml:space="preserve">   Plant     </w:t>
      </w:r>
      <w:r>
        <w:t xml:space="preserve">   Mary     </w:t>
      </w:r>
      <w:r>
        <w:t xml:space="preserve">   Love    </w:t>
      </w:r>
      <w:r>
        <w:t xml:space="preserve">   John    </w:t>
      </w:r>
      <w:r>
        <w:t xml:space="preserve">   Hoverchairs    </w:t>
      </w:r>
      <w:r>
        <w:t xml:space="preserve">   History     </w:t>
      </w:r>
      <w:r>
        <w:t xml:space="preserve">   Galaxy     </w:t>
      </w:r>
      <w:r>
        <w:t xml:space="preserve">   Eve    </w:t>
      </w:r>
      <w:r>
        <w:t xml:space="preserve">   Earth     </w:t>
      </w:r>
      <w:r>
        <w:t xml:space="preserve">   Dust Storms     </w:t>
      </w:r>
      <w:r>
        <w:t xml:space="preserve">   Directive    </w:t>
      </w:r>
      <w:r>
        <w:t xml:space="preserve">   Dancing    </w:t>
      </w:r>
      <w:r>
        <w:t xml:space="preserve">   Cruise Ship     </w:t>
      </w:r>
      <w:r>
        <w:t xml:space="preserve">   Classified    </w:t>
      </w:r>
      <w:r>
        <w:t xml:space="preserve">   Cockroach    </w:t>
      </w:r>
      <w:r>
        <w:t xml:space="preserve">   Captain    </w:t>
      </w:r>
      <w:r>
        <w:t xml:space="preserve">   BuyNLarge     </w:t>
      </w:r>
      <w:r>
        <w:t xml:space="preserve">   Axiom    </w:t>
      </w:r>
      <w:r>
        <w:t xml:space="preserve">   Autopilot    </w:t>
      </w:r>
      <w:r>
        <w:t xml:space="preserve">   Abandoned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WALL-E</dc:title>
  <dcterms:created xsi:type="dcterms:W3CDTF">2021-10-11T21:23:37Z</dcterms:created>
  <dcterms:modified xsi:type="dcterms:W3CDTF">2021-10-11T21:23:37Z</dcterms:modified>
</cp:coreProperties>
</file>