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Abandoned    </w:t>
      </w:r>
      <w:r>
        <w:t xml:space="preserve">   Autopilot    </w:t>
      </w:r>
      <w:r>
        <w:t xml:space="preserve">   Captain    </w:t>
      </w:r>
      <w:r>
        <w:t xml:space="preserve">   Cockroache    </w:t>
      </w:r>
      <w:r>
        <w:t xml:space="preserve">   Cruise Ship    </w:t>
      </w:r>
      <w:r>
        <w:t xml:space="preserve">   Directive    </w:t>
      </w:r>
      <w:r>
        <w:t xml:space="preserve">   Dust Storms    </w:t>
      </w:r>
      <w:r>
        <w:t xml:space="preserve">   Earth    </w:t>
      </w:r>
      <w:r>
        <w:t xml:space="preserve">   Eva    </w:t>
      </w:r>
      <w:r>
        <w:t xml:space="preserve">   Galaxy    </w:t>
      </w:r>
      <w:r>
        <w:t xml:space="preserve">   History    </w:t>
      </w:r>
      <w:r>
        <w:t xml:space="preserve">   Hovering Chairs    </w:t>
      </w:r>
      <w:r>
        <w:t xml:space="preserve">   Love    </w:t>
      </w:r>
      <w:r>
        <w:t xml:space="preserve">   Plant    </w:t>
      </w:r>
      <w:r>
        <w:t xml:space="preserve">   Robots    </w:t>
      </w:r>
      <w:r>
        <w:t xml:space="preserve">   Rubbish    </w:t>
      </w:r>
      <w:r>
        <w:t xml:space="preserve">   Space    </w:t>
      </w:r>
      <w:r>
        <w:t xml:space="preserve">   Tunes    </w:t>
      </w:r>
      <w:r>
        <w:t xml:space="preserve">   WALLE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WALLE</dc:title>
  <dcterms:created xsi:type="dcterms:W3CDTF">2021-10-11T21:22:45Z</dcterms:created>
  <dcterms:modified xsi:type="dcterms:W3CDTF">2021-10-11T21:22:45Z</dcterms:modified>
</cp:coreProperties>
</file>