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WALL-E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autopilot    </w:t>
      </w:r>
      <w:r>
        <w:t xml:space="preserve">   AXIOM    </w:t>
      </w:r>
      <w:r>
        <w:t xml:space="preserve">   blue    </w:t>
      </w:r>
      <w:r>
        <w:t xml:space="preserve">   CAPTAIN    </w:t>
      </w:r>
      <w:r>
        <w:t xml:space="preserve">   CHAIRS    </w:t>
      </w:r>
      <w:r>
        <w:t xml:space="preserve">   COCKROACH    </w:t>
      </w:r>
      <w:r>
        <w:t xml:space="preserve">   earth    </w:t>
      </w:r>
      <w:r>
        <w:t xml:space="preserve">   EVE    </w:t>
      </w:r>
      <w:r>
        <w:t xml:space="preserve">   galaxy    </w:t>
      </w:r>
      <w:r>
        <w:t xml:space="preserve">   green    </w:t>
      </w:r>
      <w:r>
        <w:t xml:space="preserve">   HELLO DOLLY    </w:t>
      </w:r>
      <w:r>
        <w:t xml:space="preserve">   HUMANS    </w:t>
      </w:r>
      <w:r>
        <w:t xml:space="preserve">   lights    </w:t>
      </w:r>
      <w:r>
        <w:t xml:space="preserve">   plant    </w:t>
      </w:r>
      <w:r>
        <w:t xml:space="preserve">   POOLS    </w:t>
      </w:r>
      <w:r>
        <w:t xml:space="preserve">   red    </w:t>
      </w:r>
      <w:r>
        <w:t xml:space="preserve">   RUBBISH    </w:t>
      </w:r>
      <w:r>
        <w:t xml:space="preserve">   space    </w:t>
      </w:r>
      <w:r>
        <w:t xml:space="preserve">   stars    </w:t>
      </w:r>
      <w:r>
        <w:t xml:space="preserve">   TV    </w:t>
      </w:r>
      <w:r>
        <w:t xml:space="preserve">   WALL-E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WALL-E</dc:title>
  <dcterms:created xsi:type="dcterms:W3CDTF">2021-10-11T21:23:11Z</dcterms:created>
  <dcterms:modified xsi:type="dcterms:W3CDTF">2021-10-11T21:23:11Z</dcterms:modified>
</cp:coreProperties>
</file>