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ASSOCIATE    </w:t>
      </w:r>
      <w:r>
        <w:t xml:space="preserve">   CASHIER    </w:t>
      </w:r>
      <w:r>
        <w:t xml:space="preserve">   CSM    </w:t>
      </w:r>
      <w:r>
        <w:t xml:space="preserve">   CUSTOMER    </w:t>
      </w:r>
      <w:r>
        <w:t xml:space="preserve">   CUSTOMER VALUE    </w:t>
      </w:r>
      <w:r>
        <w:t xml:space="preserve">   FASHION    </w:t>
      </w:r>
      <w:r>
        <w:t xml:space="preserve">   FRESH    </w:t>
      </w:r>
      <w:r>
        <w:t xml:space="preserve">   FULFILLMENT    </w:t>
      </w:r>
      <w:r>
        <w:t xml:space="preserve">   LEE TAPPENDEN    </w:t>
      </w:r>
      <w:r>
        <w:t xml:space="preserve">   MASTERCARD    </w:t>
      </w:r>
      <w:r>
        <w:t xml:space="preserve">   MERCHANDISING    </w:t>
      </w:r>
      <w:r>
        <w:t xml:space="preserve">   OPERATIONS    </w:t>
      </w:r>
      <w:r>
        <w:t xml:space="preserve">   PHARMACY    </w:t>
      </w:r>
      <w:r>
        <w:t xml:space="preserve">   SAFTEY    </w:t>
      </w:r>
      <w:r>
        <w:t xml:space="preserve">   SALESFLOOR    </w:t>
      </w:r>
      <w:r>
        <w:t xml:space="preserve">   SAMS CLUB    </w:t>
      </w:r>
      <w:r>
        <w:t xml:space="preserve">   SELF CHECKOUT    </w:t>
      </w:r>
      <w:r>
        <w:t xml:space="preserve">   SHAREHOLDERS    </w:t>
      </w:r>
      <w:r>
        <w:t xml:space="preserve">   SHINING STAR    </w:t>
      </w:r>
      <w:r>
        <w:t xml:space="preserve">   WALMART    </w:t>
      </w:r>
      <w:r>
        <w:t xml:space="preserve">   WILCO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WALMART</dc:title>
  <dcterms:created xsi:type="dcterms:W3CDTF">2021-10-11T21:23:46Z</dcterms:created>
  <dcterms:modified xsi:type="dcterms:W3CDTF">2021-10-11T21:23:46Z</dcterms:modified>
</cp:coreProperties>
</file>