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WALTER ELIAS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CINDERELLA    </w:t>
      </w:r>
      <w:r>
        <w:t xml:space="preserve">   PLUTO    </w:t>
      </w:r>
      <w:r>
        <w:t xml:space="preserve">   GOOFY    </w:t>
      </w:r>
      <w:r>
        <w:t xml:space="preserve">   DONALD DUCK    </w:t>
      </w:r>
      <w:r>
        <w:t xml:space="preserve">   DAISY DUCK    </w:t>
      </w:r>
      <w:r>
        <w:t xml:space="preserve">   MINNIE MOUSE    </w:t>
      </w:r>
      <w:r>
        <w:t xml:space="preserve">   DUMBO    </w:t>
      </w:r>
      <w:r>
        <w:t xml:space="preserve">   YEN SID    </w:t>
      </w:r>
      <w:r>
        <w:t xml:space="preserve">   FANTASIA    </w:t>
      </w:r>
      <w:r>
        <w:t xml:space="preserve">   BAMBI    </w:t>
      </w:r>
      <w:r>
        <w:t xml:space="preserve">   OSWALD THE LUCKY RABBIT    </w:t>
      </w:r>
      <w:r>
        <w:t xml:space="preserve">   MICKEY MOUSE    </w:t>
      </w:r>
      <w:r>
        <w:t xml:space="preserve">   UB IWERKS    </w:t>
      </w:r>
      <w:r>
        <w:t xml:space="preserve">   ROY O. DISNEY    </w:t>
      </w:r>
      <w:r>
        <w:t xml:space="preserve">  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ELIAS DISNEY</dc:title>
  <dcterms:created xsi:type="dcterms:W3CDTF">2021-10-11T21:24:09Z</dcterms:created>
  <dcterms:modified xsi:type="dcterms:W3CDTF">2021-10-11T21:24:09Z</dcterms:modified>
</cp:coreProperties>
</file>