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WALTER IS 50????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WLADYSLAW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BEER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HE WORKS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KATHY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YES HE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HE LIVES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RILEY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HAIR STYLE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BROTHER IN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OF HIS 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IS 50????</dc:title>
  <dcterms:created xsi:type="dcterms:W3CDTF">2021-10-11T21:24:08Z</dcterms:created>
  <dcterms:modified xsi:type="dcterms:W3CDTF">2021-10-11T21:24:08Z</dcterms:modified>
</cp:coreProperties>
</file>