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WALTER PAYTON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which college University did Walter play? (first 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Walter died from a rare form of what?(2wds)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was Walter selected to the Pro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Walter's playing motto? (3wds)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Walter's NFL Team name?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position did Walter play?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Walter's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Walter's signature running move?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year was Walter Born? (last 2 digits)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Super Bowl number did Walter's Team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Walter's nickname?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two NFL awards named after?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NFL, Walter scored over one _______ touchdowns?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Walter use to punish would-be tacklers?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did Walter play in the NFL?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Walter’s performance both on and off the field won numerous NFL and other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Walter holds or has held many NFL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Team Year Walter’s team won the Super Bowl (last 2 digits)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PAYTON</dc:title>
  <dcterms:created xsi:type="dcterms:W3CDTF">2021-10-11T21:23:28Z</dcterms:created>
  <dcterms:modified xsi:type="dcterms:W3CDTF">2021-10-11T21:23:28Z</dcterms:modified>
</cp:coreProperties>
</file>