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BAMBI    </w:t>
      </w:r>
      <w:r>
        <w:t xml:space="preserve">   DUMBO    </w:t>
      </w:r>
      <w:r>
        <w:t xml:space="preserve">   MULAN    </w:t>
      </w:r>
      <w:r>
        <w:t xml:space="preserve">   FROZEN    </w:t>
      </w:r>
      <w:r>
        <w:t xml:space="preserve">   SEVENDWARFS    </w:t>
      </w:r>
      <w:r>
        <w:t xml:space="preserve">   DONALDDUCK    </w:t>
      </w:r>
      <w:r>
        <w:t xml:space="preserve">   CINDARELLA    </w:t>
      </w:r>
      <w:r>
        <w:t xml:space="preserve">   PINOCCHIO    </w:t>
      </w:r>
      <w:r>
        <w:t xml:space="preserve">   FANTASIA    </w:t>
      </w:r>
      <w:r>
        <w:t xml:space="preserve">   SIMBA    </w:t>
      </w:r>
      <w:r>
        <w:t xml:space="preserve">   GOOFY    </w:t>
      </w:r>
      <w:r>
        <w:t xml:space="preserve">   MICKEY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2021-10-11T21:23:23Z</dcterms:created>
  <dcterms:modified xsi:type="dcterms:W3CDTF">2021-10-11T21:23:23Z</dcterms:modified>
</cp:coreProperties>
</file>