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MICKEY MOUSE    </w:t>
      </w:r>
      <w:r>
        <w:t xml:space="preserve">   FAMILY    </w:t>
      </w:r>
      <w:r>
        <w:t xml:space="preserve">   MAINSTREET    </w:t>
      </w:r>
      <w:r>
        <w:t xml:space="preserve">   DISNEYLAND    </w:t>
      </w:r>
      <w:r>
        <w:t xml:space="preserve">   CARTOONS    </w:t>
      </w:r>
      <w:r>
        <w:t xml:space="preserve">   MOVIES    </w:t>
      </w:r>
      <w:r>
        <w:t xml:space="preserve">   KANSAS CITY TIMES    </w:t>
      </w:r>
      <w:r>
        <w:t xml:space="preserve">   DRAWING    </w:t>
      </w:r>
      <w:r>
        <w:t xml:space="preserve">   ROY    </w:t>
      </w:r>
      <w:r>
        <w:t xml:space="preserve">   RAYMOND    </w:t>
      </w:r>
      <w:r>
        <w:t xml:space="preserve">   HERBERT    </w:t>
      </w:r>
      <w:r>
        <w:t xml:space="preserve">   MISSOURI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2021-10-11T21:23:25Z</dcterms:created>
  <dcterms:modified xsi:type="dcterms:W3CDTF">2021-10-11T21:23:25Z</dcterms:modified>
</cp:coreProperties>
</file>