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Walt used to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designing, launching and running a new business, which is often starts as a small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Walt won _______ academy awards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non animation movie made by Walt Disney was called Treasure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Walt Disney's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Walt's most famous character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sketch or drawing, usually humorous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feature length animated film released by Disney in 1937 (first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who oversees the production of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Disney World and Disney Land are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Unique, creative force behind Walt Disney Parks and Resorts that dreams up, designs and builds all Disney theme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Walt died in 1966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Walt's films were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Walt Disney's first job was a _________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Walt's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highest grossing Disney movie adjusted for inflation was 'Gone with the ____'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2021-10-11T21:24:01Z</dcterms:created>
  <dcterms:modified xsi:type="dcterms:W3CDTF">2021-10-11T21:24:01Z</dcterms:modified>
</cp:coreProperties>
</file>