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WALT : Unscramble words with -le endings</w:t>
      </w:r>
    </w:p>
    <w:p>
      <w:pPr>
        <w:pStyle w:val="Questions"/>
      </w:pPr>
      <w:r>
        <w:t xml:space="preserve">1. ETOTLB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EILTLT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BTALE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LUPERP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LUEBDO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IEKCTL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EOLBBW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EAPLP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EIICCL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LDPADE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 : Unscramble words with -le endings</dc:title>
  <dcterms:created xsi:type="dcterms:W3CDTF">2021-10-11T21:23:41Z</dcterms:created>
  <dcterms:modified xsi:type="dcterms:W3CDTF">2021-10-11T21:23:41Z</dcterms:modified>
</cp:coreProperties>
</file>