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spell and write 'ou' and 'ow' words.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seed turns into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some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Brackley a town, city or village?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beaver you become a.......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to the candles on your cake?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goes 'moo'!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winter you might see this white stuff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talk and eat with it. </w:t>
            </w:r>
          </w:p>
        </w:tc>
      </w:tr>
    </w:tbl>
    <w:p>
      <w:pPr>
        <w:pStyle w:val="WordBankMedium"/>
      </w:pPr>
      <w:r>
        <w:t xml:space="preserve">   cow     </w:t>
      </w:r>
      <w:r>
        <w:t xml:space="preserve">   mouth    </w:t>
      </w:r>
      <w:r>
        <w:t xml:space="preserve">   town    </w:t>
      </w:r>
      <w:r>
        <w:t xml:space="preserve">   brown     </w:t>
      </w:r>
      <w:r>
        <w:t xml:space="preserve">   scout    </w:t>
      </w:r>
      <w:r>
        <w:t xml:space="preserve">   blow     </w:t>
      </w:r>
      <w:r>
        <w:t xml:space="preserve">   down    </w:t>
      </w:r>
      <w:r>
        <w:t xml:space="preserve">   grow    </w:t>
      </w:r>
      <w:r>
        <w:t xml:space="preserve">   snow    </w:t>
      </w:r>
      <w:r>
        <w:t xml:space="preserve">   out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spell and write 'ou' and 'ow' words. </dc:title>
  <dcterms:created xsi:type="dcterms:W3CDTF">2021-10-11T21:24:07Z</dcterms:created>
  <dcterms:modified xsi:type="dcterms:W3CDTF">2021-10-11T21:24:07Z</dcterms:modified>
</cp:coreProperties>
</file>