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WA&amp;OR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Oregon's state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Washington's state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capital of Washington?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state is nicknamed "The Beaver State"?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capital of Oregon?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state is nicknamed "The Evergreen State"?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Washington's state mammal?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state has the abbreviation "WA"?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state has the abbreviation "OR"?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Oregon's state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Oregon's state beverage?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Along which ocean does Washington and Oregon lie?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WA&amp;OR Wordsearch</dc:title>
  <dcterms:created xsi:type="dcterms:W3CDTF">2021-10-11T21:23:07Z</dcterms:created>
  <dcterms:modified xsi:type="dcterms:W3CDTF">2021-10-11T21:23:07Z</dcterms:modified>
</cp:coreProperties>
</file>