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Conjured    </w:t>
      </w:r>
      <w:r>
        <w:t xml:space="preserve">   Sega    </w:t>
      </w:r>
      <w:r>
        <w:t xml:space="preserve">   Pending    </w:t>
      </w:r>
      <w:r>
        <w:t xml:space="preserve">   Transparent    </w:t>
      </w:r>
      <w:r>
        <w:t xml:space="preserve">   Wild card    </w:t>
      </w:r>
      <w:r>
        <w:t xml:space="preserve">   Artifact    </w:t>
      </w:r>
      <w:r>
        <w:t xml:space="preserve">   Nominee    </w:t>
      </w:r>
      <w:r>
        <w:t xml:space="preserve">   Industry    </w:t>
      </w:r>
      <w:r>
        <w:t xml:space="preserve">   Hologram    </w:t>
      </w:r>
      <w:r>
        <w:t xml:space="preserve">   Bounty    </w:t>
      </w:r>
      <w:r>
        <w:t xml:space="preserve">   Virtual    </w:t>
      </w:r>
      <w:r>
        <w:t xml:space="preserve">   Prototype    </w:t>
      </w:r>
      <w:r>
        <w:t xml:space="preserve">   Encrypted    </w:t>
      </w:r>
      <w:r>
        <w:t xml:space="preserve">   DJ REN    </w:t>
      </w:r>
      <w:r>
        <w:t xml:space="preserve">   Champions    </w:t>
      </w:r>
      <w:r>
        <w:t xml:space="preserve">   Emika    </w:t>
      </w:r>
      <w:r>
        <w:t xml:space="preserve">   Hacker    </w:t>
      </w:r>
      <w:r>
        <w:t xml:space="preserve">   Hideo    </w:t>
      </w:r>
      <w:r>
        <w:t xml:space="preserve">   Neurolink    </w:t>
      </w:r>
      <w:r>
        <w:t xml:space="preserve">   warcross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WARCROSS</dc:title>
  <dcterms:created xsi:type="dcterms:W3CDTF">2021-10-11T21:25:05Z</dcterms:created>
  <dcterms:modified xsi:type="dcterms:W3CDTF">2021-10-11T21:25:05Z</dcterms:modified>
</cp:coreProperties>
</file>