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WARDROBE COMPONENTS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SHELF UNIT    </w:t>
      </w:r>
      <w:r>
        <w:t xml:space="preserve">   CROSSRAILS    </w:t>
      </w:r>
      <w:r>
        <w:t xml:space="preserve">   DIVISION    </w:t>
      </w:r>
      <w:r>
        <w:t xml:space="preserve">   BACK RAIL    </w:t>
      </w:r>
      <w:r>
        <w:t xml:space="preserve">   TRACK    </w:t>
      </w:r>
      <w:r>
        <w:t xml:space="preserve">   SOFT CLOSURE    </w:t>
      </w:r>
      <w:r>
        <w:t xml:space="preserve">   NOGGINS    </w:t>
      </w:r>
      <w:r>
        <w:t xml:space="preserve">   PLINTH    </w:t>
      </w:r>
      <w:r>
        <w:t xml:space="preserve">   FRAMES    </w:t>
      </w:r>
      <w:r>
        <w:t xml:space="preserve">   CORNICE    </w:t>
      </w:r>
      <w:r>
        <w:t xml:space="preserve">   DOOR    </w:t>
      </w:r>
      <w:r>
        <w:t xml:space="preserve">   HANGING RAIL    </w:t>
      </w:r>
      <w:r>
        <w:t xml:space="preserve">   TOP FILL    </w:t>
      </w:r>
      <w:r>
        <w:t xml:space="preserve">   SIDE PANEL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WARDROBE COMPONENTS</dc:title>
  <dcterms:created xsi:type="dcterms:W3CDTF">2021-10-11T21:24:45Z</dcterms:created>
  <dcterms:modified xsi:type="dcterms:W3CDTF">2021-10-11T21:24:45Z</dcterms:modified>
</cp:coreProperties>
</file>