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WARFARE IN 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fought in war to save their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a Egyptian sickle sword that evolved from battle axes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shooting at a target with a bow and 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pointed tip weapon for throwing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handheld catapult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piece of material that is made out of wood that protects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short, thick knife used as a weapon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metal covering wore to protect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wheeled vehicle drawn by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short knife with a pointed edge used as a weapon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can harm and injure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the ruler of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light spear thrown as a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heavy club with a spiked metal head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was believed to be the goddess of warfare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weapon that has a long metal blade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WARFARE IN ANCIENT EGYPT</dc:title>
  <dcterms:created xsi:type="dcterms:W3CDTF">2021-10-11T21:25:04Z</dcterms:created>
  <dcterms:modified xsi:type="dcterms:W3CDTF">2021-10-11T21:25:04Z</dcterms:modified>
</cp:coreProperties>
</file>