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WARG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 Cross is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Hyde was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a statue of this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Alfred's College became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Order of Monks that had a property in Winchester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 Hall is where the roundtable hangs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English car brand/religious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 church in Winchester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Digging up the past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 Elizabeth's ________ was on the water meadows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Winchester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name for things you dig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Winchester had both old and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Surname of the founder of Winchester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before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 of Winchester 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digging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gothic building on broadway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WARG Crossword 1</dc:title>
  <dcterms:created xsi:type="dcterms:W3CDTF">2021-10-11T21:25:50Z</dcterms:created>
  <dcterms:modified xsi:type="dcterms:W3CDTF">2021-10-11T21:25:50Z</dcterms:modified>
</cp:coreProperties>
</file>