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WARHORSE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Albert's friend who is killed by  a stray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bits of metal and debris that spreads when bombs explode?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shape is marked on Joey's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is WARHORSE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Joey's closest horse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wartime, what does a white flag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author's forename?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Joey stabled with on Albert's farm?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bought Joey to ride into war? Captain...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Joey is stuck on NO MAN'S LAND he is helped by two men. One is from Germany, the other is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trained Joey?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illness Joey has after being saved from No Man's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Emelie's grandfather sells Joey back to Albert for one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French girl who looked after Joey?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WARHORSE CROSSWORD</dc:title>
  <dcterms:created xsi:type="dcterms:W3CDTF">2021-10-11T21:24:12Z</dcterms:created>
  <dcterms:modified xsi:type="dcterms:W3CDTF">2021-10-11T21:24:12Z</dcterms:modified>
</cp:coreProperties>
</file>