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WARMLINE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APS    </w:t>
      </w:r>
      <w:r>
        <w:t xml:space="preserve">   CLINICIAN    </w:t>
      </w:r>
      <w:r>
        <w:t xml:space="preserve">   CPS    </w:t>
      </w:r>
      <w:r>
        <w:t xml:space="preserve">   CRISISINTERVENTION    </w:t>
      </w:r>
      <w:r>
        <w:t xml:space="preserve">   DBHC    </w:t>
      </w:r>
      <w:r>
        <w:t xml:space="preserve">   DMC    </w:t>
      </w:r>
      <w:r>
        <w:t xml:space="preserve">   EVALUATION    </w:t>
      </w:r>
      <w:r>
        <w:t xml:space="preserve">   GARDENGATE    </w:t>
      </w:r>
      <w:r>
        <w:t xml:space="preserve">   GOSPELMISSION    </w:t>
      </w:r>
      <w:r>
        <w:t xml:space="preserve">   HOSPICE    </w:t>
      </w:r>
      <w:r>
        <w:t xml:space="preserve">   IFT    </w:t>
      </w:r>
      <w:r>
        <w:t xml:space="preserve">   JOSIESPLACE    </w:t>
      </w:r>
      <w:r>
        <w:t xml:space="preserve">   MEDICAL    </w:t>
      </w:r>
      <w:r>
        <w:t xml:space="preserve">   MENTALHEALTH    </w:t>
      </w:r>
      <w:r>
        <w:t xml:space="preserve">   MRS    </w:t>
      </w:r>
      <w:r>
        <w:t xml:space="preserve">   NAMI    </w:t>
      </w:r>
      <w:r>
        <w:t xml:space="preserve">   NURSE    </w:t>
      </w:r>
      <w:r>
        <w:t xml:space="preserve">   PATIENTSRIGHTS    </w:t>
      </w:r>
      <w:r>
        <w:t xml:space="preserve">   PEER    </w:t>
      </w:r>
      <w:r>
        <w:t xml:space="preserve">   PHF    </w:t>
      </w:r>
      <w:r>
        <w:t xml:space="preserve">   PREVENTION    </w:t>
      </w:r>
      <w:r>
        <w:t xml:space="preserve">   RESPITE    </w:t>
      </w:r>
      <w:r>
        <w:t xml:space="preserve">   SIERRAVISTA    </w:t>
      </w:r>
      <w:r>
        <w:t xml:space="preserve">   STANISLAUSRECOVERYCENTER    </w:t>
      </w:r>
      <w:r>
        <w:t xml:space="preserve">   SUICIDE    </w:t>
      </w:r>
      <w:r>
        <w:t xml:space="preserve">   TELECARE    </w:t>
      </w:r>
      <w:r>
        <w:t xml:space="preserve">   TURNING POINT    </w:t>
      </w:r>
      <w:r>
        <w:t xml:space="preserve">   UNINSURED    </w:t>
      </w:r>
      <w:r>
        <w:t xml:space="preserve">   WARMLINE    </w:t>
      </w:r>
      <w:r>
        <w:t xml:space="preserve">   WELLNESSRECOVERY    </w:t>
      </w:r>
      <w:r>
        <w:t xml:space="preserve">   WOMENSHAVEN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WARMLINE</dc:title>
  <dcterms:created xsi:type="dcterms:W3CDTF">2021-10-11T21:24:02Z</dcterms:created>
  <dcterms:modified xsi:type="dcterms:W3CDTF">2021-10-11T21:24:02Z</dcterms:modified>
</cp:coreProperties>
</file>