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 UP TO WINTER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Festival featuring African-American culture celebrated between Christmas and New Year's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plant specially cut down to put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greetings sent in the mail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Shortest day of the year (or longest day of the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preferred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put on your hands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 to hang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Sweetbread formed into cookies shaped like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 made with dough and often decorated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Heavenly creature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famous snowman with the button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Santa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Sweet drink made with egg and possibly spiked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Jewish winter holiday that lasts 8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Greedy, stingy  employer who later 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striped minty stick to suck on and and stir your hot chocolate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Santa's dwelling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historical individual whose birthday is celebrated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hot winter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under which you may kiss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Clothing hung at the fireplace that you will never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famous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Animals  enlisted by Santa to pull his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Pudgy guy who laughs a lot and likes to share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Carriage you slide down a hill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Creature made of snow, carrots, buttons, coal, etc who wears very little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Krampus-like creature who hates Christmas and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 UP TO WINTER CROSSWORD PUZZLE</dc:title>
  <dcterms:created xsi:type="dcterms:W3CDTF">2021-10-11T21:24:33Z</dcterms:created>
  <dcterms:modified xsi:type="dcterms:W3CDTF">2021-10-11T21:24:33Z</dcterms:modified>
</cp:coreProperties>
</file>