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WARNING SIGNS YOU ARE OUT OF BALANCE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SOCIAL    </w:t>
      </w:r>
      <w:r>
        <w:t xml:space="preserve">   ACHES    </w:t>
      </w:r>
      <w:r>
        <w:t xml:space="preserve">   SLEEP    </w:t>
      </w:r>
      <w:r>
        <w:t xml:space="preserve">   DEBT    </w:t>
      </w:r>
      <w:r>
        <w:t xml:space="preserve">   POORHEALTH    </w:t>
      </w:r>
      <w:r>
        <w:t xml:space="preserve">   MIGRAINE    </w:t>
      </w:r>
      <w:r>
        <w:t xml:space="preserve">   OVERWHELMED    </w:t>
      </w:r>
      <w:r>
        <w:t xml:space="preserve">   DEPRESSION    </w:t>
      </w:r>
      <w:r>
        <w:t xml:space="preserve">   DISSATISFACTION    </w:t>
      </w:r>
      <w:r>
        <w:t xml:space="preserve">   ANXIETY    </w:t>
      </w:r>
      <w:r>
        <w:t xml:space="preserve">   TENSION    </w:t>
      </w:r>
      <w:r>
        <w:t xml:space="preserve">   RESTLESSNESS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SIGNS YOU ARE OUT OF BALANCE</dc:title>
  <dcterms:created xsi:type="dcterms:W3CDTF">2021-10-11T21:25:00Z</dcterms:created>
  <dcterms:modified xsi:type="dcterms:W3CDTF">2021-10-11T21:25:00Z</dcterms:modified>
</cp:coreProperties>
</file>