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WARNING TO RICH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CONDEMNED    </w:t>
      </w:r>
      <w:r>
        <w:t xml:space="preserve">   CORRODED    </w:t>
      </w:r>
      <w:r>
        <w:t xml:space="preserve">   CRYING    </w:t>
      </w:r>
      <w:r>
        <w:t xml:space="preserve">   FATTENED    </w:t>
      </w:r>
      <w:r>
        <w:t xml:space="preserve">   FIELDS    </w:t>
      </w:r>
      <w:r>
        <w:t xml:space="preserve">   INNOCENT    </w:t>
      </w:r>
      <w:r>
        <w:t xml:space="preserve">   JAMES    </w:t>
      </w:r>
      <w:r>
        <w:t xml:space="preserve">   LISTEN    </w:t>
      </w:r>
      <w:r>
        <w:t xml:space="preserve">   LORD    </w:t>
      </w:r>
      <w:r>
        <w:t xml:space="preserve">   LUXURY    </w:t>
      </w:r>
      <w:r>
        <w:t xml:space="preserve">   MISERY    </w:t>
      </w:r>
      <w:r>
        <w:t xml:space="preserve">   MURDERED    </w:t>
      </w:r>
      <w:r>
        <w:t xml:space="preserve">   OPPRESSORS    </w:t>
      </w:r>
      <w:r>
        <w:t xml:space="preserve">   PAY    </w:t>
      </w:r>
      <w:r>
        <w:t xml:space="preserve">   RICH    </w:t>
      </w:r>
      <w:r>
        <w:t xml:space="preserve">   SALUGHTER    </w:t>
      </w:r>
      <w:r>
        <w:t xml:space="preserve">   SELFINDULGENCE    </w:t>
      </w:r>
      <w:r>
        <w:t xml:space="preserve">   WAGES    </w:t>
      </w:r>
      <w:r>
        <w:t xml:space="preserve">   WAIL    </w:t>
      </w:r>
      <w:r>
        <w:t xml:space="preserve">   WARNING    </w:t>
      </w:r>
      <w:r>
        <w:t xml:space="preserve">   WEALTH    </w:t>
      </w:r>
      <w:r>
        <w:t xml:space="preserve">   WEEP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 TO RICH</dc:title>
  <dcterms:created xsi:type="dcterms:W3CDTF">2021-10-11T21:25:11Z</dcterms:created>
  <dcterms:modified xsi:type="dcterms:W3CDTF">2021-10-11T21:25:11Z</dcterms:modified>
</cp:coreProperties>
</file>