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aeroplane    </w:t>
      </w:r>
      <w:r>
        <w:t xml:space="preserve">   bombs    </w:t>
      </w:r>
      <w:r>
        <w:t xml:space="preserve">   death    </w:t>
      </w:r>
      <w:r>
        <w:t xml:space="preserve">   departure    </w:t>
      </w:r>
      <w:r>
        <w:t xml:space="preserve">   family    </w:t>
      </w:r>
      <w:r>
        <w:t xml:space="preserve">   fear    </w:t>
      </w:r>
      <w:r>
        <w:t xml:space="preserve">   hope    </w:t>
      </w:r>
      <w:r>
        <w:t xml:space="preserve">   pain    </w:t>
      </w:r>
      <w:r>
        <w:t xml:space="preserve">   people    </w:t>
      </w:r>
      <w:r>
        <w:t xml:space="preserve">   refugees    </w:t>
      </w:r>
      <w:r>
        <w:t xml:space="preserve">   soldiers    </w:t>
      </w:r>
      <w:r>
        <w:t xml:space="preserve">   tank    </w:t>
      </w:r>
      <w:r>
        <w:t xml:space="preserve">   war    </w:t>
      </w:r>
      <w:r>
        <w:t xml:space="preserve">   weapon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</dc:title>
  <dcterms:created xsi:type="dcterms:W3CDTF">2021-10-11T21:24:43Z</dcterms:created>
  <dcterms:modified xsi:type="dcterms:W3CDTF">2021-10-11T21:24:43Z</dcterms:modified>
</cp:coreProperties>
</file>