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 PBL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wearing eyeglasses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charming, simple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act or speak as though you are finished with the subject being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British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fearful expectation or anticipation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principles of a subject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general officer ranking below a major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people make up their mind to do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tack from all siege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ability to understand others; understanding or experiencing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doubting or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of troops arranged in a line</w:t>
            </w:r>
          </w:p>
        </w:tc>
      </w:tr>
    </w:tbl>
    <w:p>
      <w:pPr>
        <w:pStyle w:val="WordBankLarge"/>
      </w:pPr>
      <w:r>
        <w:t xml:space="preserve">   Besieged    </w:t>
      </w:r>
      <w:r>
        <w:t xml:space="preserve">   Bespectacled    </w:t>
      </w:r>
      <w:r>
        <w:t xml:space="preserve">   Brigadier    </w:t>
      </w:r>
      <w:r>
        <w:t xml:space="preserve">   Diminutive    </w:t>
      </w:r>
      <w:r>
        <w:t xml:space="preserve">   Empathy    </w:t>
      </w:r>
      <w:r>
        <w:t xml:space="preserve">   Idyllic    </w:t>
      </w:r>
      <w:r>
        <w:t xml:space="preserve">   Implicitly    </w:t>
      </w:r>
      <w:r>
        <w:t xml:space="preserve">   Guineas    </w:t>
      </w:r>
      <w:r>
        <w:t xml:space="preserve">   Echelon    </w:t>
      </w:r>
      <w:r>
        <w:t xml:space="preserve">   Apprehension    </w:t>
      </w:r>
      <w:r>
        <w:t xml:space="preserve">   Rudiments    </w:t>
      </w:r>
      <w:r>
        <w:t xml:space="preserve">   Resolution    </w:t>
      </w:r>
      <w:r>
        <w:t xml:space="preserve">   Dismissively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 PBL</dc:title>
  <dcterms:created xsi:type="dcterms:W3CDTF">2021-10-11T21:24:26Z</dcterms:created>
  <dcterms:modified xsi:type="dcterms:W3CDTF">2021-10-11T21:24:26Z</dcterms:modified>
</cp:coreProperties>
</file>