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NOMANSLAND    </w:t>
      </w:r>
      <w:r>
        <w:t xml:space="preserve">   GERMANY    </w:t>
      </w:r>
      <w:r>
        <w:t xml:space="preserve">   BRITAIN    </w:t>
      </w:r>
      <w:r>
        <w:t xml:space="preserve">   WAR    </w:t>
      </w:r>
      <w:r>
        <w:t xml:space="preserve">   HORSE    </w:t>
      </w:r>
      <w:r>
        <w:t xml:space="preserve">   HORRENDOUS    </w:t>
      </w:r>
      <w:r>
        <w:t xml:space="preserve">   JOEY    </w:t>
      </w:r>
      <w:r>
        <w:t xml:space="preserve">   ALBERT    </w:t>
      </w:r>
      <w:r>
        <w:t xml:space="preserve">   NARRACOTT    </w:t>
      </w:r>
      <w:r>
        <w:t xml:space="preserve">   TOPTHORN    </w:t>
      </w:r>
      <w:r>
        <w:t xml:space="preserve">   DESTRUCTION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2021-10-11T21:24:41Z</dcterms:created>
  <dcterms:modified xsi:type="dcterms:W3CDTF">2021-10-11T21:24:41Z</dcterms:modified>
</cp:coreProperties>
</file>