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burned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party opposed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two regions supported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ending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British allies in the war of 1812?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victory won after the war was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leaders who placed a curse on Harrison and future U.S presidents.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effects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Star Spangled Banner?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 Henry Harrison became a hero in which battle?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2021-11-12T03:49:23Z</dcterms:created>
  <dcterms:modified xsi:type="dcterms:W3CDTF">2021-11-12T03:49:23Z</dcterms:modified>
</cp:coreProperties>
</file>