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UNEMPLOYMENT    </w:t>
      </w:r>
      <w:r>
        <w:t xml:space="preserve">   PROTEST    </w:t>
      </w:r>
      <w:r>
        <w:t xml:space="preserve">   DEMONSTRATION    </w:t>
      </w:r>
      <w:r>
        <w:t xml:space="preserve">   SLUM    </w:t>
      </w:r>
      <w:r>
        <w:t xml:space="preserve">   WHITE HOUSE    </w:t>
      </w:r>
      <w:r>
        <w:t xml:space="preserve">   NATIONAL    </w:t>
      </w:r>
      <w:r>
        <w:t xml:space="preserve">   CAPITOL    </w:t>
      </w:r>
      <w:r>
        <w:t xml:space="preserve">   CONGRESS    </w:t>
      </w:r>
      <w:r>
        <w:t xml:space="preserve">   LIBRARY    </w:t>
      </w:r>
      <w:r>
        <w:t xml:space="preserve">   MEMORIAL    </w:t>
      </w:r>
      <w:r>
        <w:t xml:space="preserve">   MONUMENT    </w:t>
      </w:r>
      <w:r>
        <w:t xml:space="preserve">   PRESIDENT    </w:t>
      </w:r>
      <w:r>
        <w:t xml:space="preserve">   GOVERNMENT    </w:t>
      </w:r>
      <w:r>
        <w:t xml:space="preserve">   AMERICA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2021-10-11T21:25:01Z</dcterms:created>
  <dcterms:modified xsi:type="dcterms:W3CDTF">2021-10-11T21:25:01Z</dcterms:modified>
</cp:coreProperties>
</file>