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демонстрация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of the United States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памятник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безработица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статуя, монумент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home of the president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конгресс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здание конгресса США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библиотека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first American president 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трущоба</w:t>
            </w:r>
          </w:p>
        </w:tc>
      </w:tr>
    </w:tbl>
    <w:p>
      <w:pPr>
        <w:pStyle w:val="WordBankSmall"/>
      </w:pPr>
      <w:r>
        <w:t xml:space="preserve">   Washington    </w:t>
      </w:r>
      <w:r>
        <w:t xml:space="preserve">   George    </w:t>
      </w:r>
      <w:r>
        <w:t xml:space="preserve">   monument    </w:t>
      </w:r>
      <w:r>
        <w:t xml:space="preserve">   memorial    </w:t>
      </w:r>
      <w:r>
        <w:t xml:space="preserve">   congress    </w:t>
      </w:r>
      <w:r>
        <w:t xml:space="preserve">   capitol    </w:t>
      </w:r>
      <w:r>
        <w:t xml:space="preserve">   library    </w:t>
      </w:r>
      <w:r>
        <w:t xml:space="preserve">   white house    </w:t>
      </w:r>
      <w:r>
        <w:t xml:space="preserve">   slum    </w:t>
      </w:r>
      <w:r>
        <w:t xml:space="preserve">   demonstration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</dc:title>
  <dcterms:created xsi:type="dcterms:W3CDTF">2021-10-11T21:25:05Z</dcterms:created>
  <dcterms:modified xsi:type="dcterms:W3CDTF">2021-10-11T21:25:05Z</dcterms:modified>
</cp:coreProperties>
</file>