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</w:t>
      </w:r>
    </w:p>
    <w:p>
      <w:pPr>
        <w:pStyle w:val="Questions"/>
      </w:pPr>
      <w:r>
        <w:t xml:space="preserve">1. WNGSNHITOA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TNOREMEGVN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EPTRSINDE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ARIEMLOM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TMEUNOMN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OESRNSGC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OCAPITL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IYLABRR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OTMDSETRIANNO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MNELPOENTUMY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WASHINGTON    </w:t>
      </w:r>
      <w:r>
        <w:t xml:space="preserve">   GOVERNMENT    </w:t>
      </w:r>
      <w:r>
        <w:t xml:space="preserve">   PRESIDENT    </w:t>
      </w:r>
      <w:r>
        <w:t xml:space="preserve">   MEMORIAL    </w:t>
      </w:r>
      <w:r>
        <w:t xml:space="preserve">   MONUMENT    </w:t>
      </w:r>
      <w:r>
        <w:t xml:space="preserve">   CONGRESS    </w:t>
      </w:r>
      <w:r>
        <w:t xml:space="preserve">   CAPITOL    </w:t>
      </w:r>
      <w:r>
        <w:t xml:space="preserve">   LIBRARY    </w:t>
      </w:r>
      <w:r>
        <w:t xml:space="preserve">   DEMONSTRATION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</dc:title>
  <dcterms:created xsi:type="dcterms:W3CDTF">2021-10-11T21:25:07Z</dcterms:created>
  <dcterms:modified xsi:type="dcterms:W3CDTF">2021-10-11T21:25:07Z</dcterms:modified>
</cp:coreProperties>
</file>