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DC Trivia And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u.s. capitol building    </w:t>
      </w:r>
      <w:r>
        <w:t xml:space="preserve">   u.s. botanic gardens    </w:t>
      </w:r>
      <w:r>
        <w:t xml:space="preserve">   twenty months    </w:t>
      </w:r>
      <w:r>
        <w:t xml:space="preserve">   washington redskins    </w:t>
      </w:r>
      <w:r>
        <w:t xml:space="preserve">   one hundred nations    </w:t>
      </w:r>
      <w:r>
        <w:t xml:space="preserve">   the white house    </w:t>
      </w:r>
      <w:r>
        <w:t xml:space="preserve">   natl archives building    </w:t>
      </w:r>
      <w:r>
        <w:t xml:space="preserve">   monuments and memorials    </w:t>
      </w:r>
      <w:r>
        <w:t xml:space="preserve">   natl gallery of art    </w:t>
      </w:r>
      <w:r>
        <w:t xml:space="preserve">   natl cherry blossom    </w:t>
      </w:r>
      <w:r>
        <w:t xml:space="preserve">   five and one eighth    </w:t>
      </w:r>
      <w:r>
        <w:t xml:space="preserve">   five hundred fifty five    </w:t>
      </w:r>
      <w:r>
        <w:t xml:space="preserve">   federal city    </w:t>
      </w:r>
      <w:r>
        <w:t xml:space="preserve">   smithsonian institution    </w:t>
      </w:r>
      <w:r>
        <w:t xml:space="preserve">   museum of natural history    </w:t>
      </w:r>
      <w:r>
        <w:t xml:space="preserve">   museum of american history    </w:t>
      </w:r>
      <w:r>
        <w:t xml:space="preserve">   natl air and space museum    </w:t>
      </w:r>
      <w:r>
        <w:t xml:space="preserve">   maryland and virginia    </w:t>
      </w:r>
      <w:r>
        <w:t xml:space="preserve">   george washington    </w:t>
      </w:r>
      <w:r>
        <w:t xml:space="preserve">   christopher columbus    </w:t>
      </w:r>
      <w:r>
        <w:t xml:space="preserve">   union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DC Trivia And Facts</dc:title>
  <dcterms:created xsi:type="dcterms:W3CDTF">2021-10-11T21:24:29Z</dcterms:created>
  <dcterms:modified xsi:type="dcterms:W3CDTF">2021-10-11T21:24:29Z</dcterms:modified>
</cp:coreProperties>
</file>