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WASHING MACHINE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twin tub    </w:t>
      </w:r>
      <w:r>
        <w:t xml:space="preserve">   washing    </w:t>
      </w:r>
      <w:r>
        <w:t xml:space="preserve">   advanced motor    </w:t>
      </w:r>
      <w:r>
        <w:t xml:space="preserve">   drain pump    </w:t>
      </w:r>
      <w:r>
        <w:t xml:space="preserve">   top loader    </w:t>
      </w:r>
      <w:r>
        <w:t xml:space="preserve">   dryer    </w:t>
      </w:r>
      <w:r>
        <w:t xml:space="preserve">   energy saving    </w:t>
      </w:r>
      <w:r>
        <w:t xml:space="preserve">   pause function    </w:t>
      </w:r>
      <w:r>
        <w:t xml:space="preserve">   removable feet    </w:t>
      </w:r>
      <w:r>
        <w:t xml:space="preserve">   front loader    </w:t>
      </w:r>
      <w:r>
        <w:t xml:space="preserve">   clothing    </w:t>
      </w:r>
      <w:r>
        <w:t xml:space="preserve">   snowflake drum    </w:t>
      </w:r>
      <w:r>
        <w:t xml:space="preserve">   time delay function    </w:t>
      </w:r>
      <w:r>
        <w:t xml:space="preserve">   strongbase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WASHING MACHINE</dc:title>
  <dcterms:created xsi:type="dcterms:W3CDTF">2021-10-11T21:25:53Z</dcterms:created>
  <dcterms:modified xsi:type="dcterms:W3CDTF">2021-10-11T21:25:53Z</dcterms:modified>
</cp:coreProperties>
</file>