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WASH YA 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Blessed    </w:t>
      </w:r>
      <w:r>
        <w:t xml:space="preserve">   Courage    </w:t>
      </w:r>
      <w:r>
        <w:t xml:space="preserve">   Grateful    </w:t>
      </w:r>
      <w:r>
        <w:t xml:space="preserve">   Hope    </w:t>
      </w:r>
      <w:r>
        <w:t xml:space="preserve">   Impact    </w:t>
      </w:r>
      <w:r>
        <w:t xml:space="preserve">   Primary Care    </w:t>
      </w:r>
      <w:r>
        <w:t xml:space="preserve">   Purpose    </w:t>
      </w:r>
      <w:r>
        <w:t xml:space="preserve">   Relax    </w:t>
      </w:r>
      <w:r>
        <w:t xml:space="preserve">   Squad Goals    </w:t>
      </w:r>
      <w:r>
        <w:t xml:space="preserve">   Summer    </w:t>
      </w:r>
      <w:r>
        <w:t xml:space="preserve">   Superhumans    </w:t>
      </w:r>
      <w:r>
        <w:t xml:space="preserve">   Vacation    </w:t>
      </w:r>
      <w:r>
        <w:t xml:space="preserve">   Youre Killin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WASH YA HANDS</dc:title>
  <dcterms:created xsi:type="dcterms:W3CDTF">2021-10-10T23:47:48Z</dcterms:created>
  <dcterms:modified xsi:type="dcterms:W3CDTF">2021-10-10T23:47:48Z</dcterms:modified>
</cp:coreProperties>
</file>