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WASP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Avenger Field    </w:t>
      </w:r>
      <w:r>
        <w:t xml:space="preserve">   Aviation    </w:t>
      </w:r>
      <w:r>
        <w:t xml:space="preserve">   Boeing    </w:t>
      </w:r>
      <w:r>
        <w:t xml:space="preserve">   D-Day    </w:t>
      </w:r>
      <w:r>
        <w:t xml:space="preserve">   Dedie Deaton    </w:t>
      </w:r>
      <w:r>
        <w:t xml:space="preserve">   Eleanor Roosevelt    </w:t>
      </w:r>
      <w:r>
        <w:t xml:space="preserve">   Franklin Roosevelt    </w:t>
      </w:r>
      <w:r>
        <w:t xml:space="preserve">   Ferrying    </w:t>
      </w:r>
      <w:r>
        <w:t xml:space="preserve">   Fiffellina    </w:t>
      </w:r>
      <w:r>
        <w:t xml:space="preserve">   Flying Fortress    </w:t>
      </w:r>
      <w:r>
        <w:t xml:space="preserve">   General Arnold    </w:t>
      </w:r>
      <w:r>
        <w:t xml:space="preserve">   General Tunner    </w:t>
      </w:r>
      <w:r>
        <w:t xml:space="preserve">   Jacqueline Cochran    </w:t>
      </w:r>
      <w:r>
        <w:t xml:space="preserve">   Militarization    </w:t>
      </w:r>
      <w:r>
        <w:t xml:space="preserve">   Nancy Love    </w:t>
      </w:r>
      <w:r>
        <w:t xml:space="preserve">   Ninety Nines    </w:t>
      </w:r>
      <w:r>
        <w:t xml:space="preserve">   Pursuit School    </w:t>
      </w:r>
      <w:r>
        <w:t xml:space="preserve">   WAC    </w:t>
      </w:r>
      <w:r>
        <w:t xml:space="preserve">   WAFS    </w:t>
      </w:r>
      <w:r>
        <w:t xml:space="preserve">   WASP    </w:t>
      </w:r>
      <w:r>
        <w:t xml:space="preserve">   WFTD    </w:t>
      </w:r>
      <w:r>
        <w:t xml:space="preserve">   Zoot Suits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WASP Word Search</dc:title>
  <dcterms:created xsi:type="dcterms:W3CDTF">2021-10-11T21:24:51Z</dcterms:created>
  <dcterms:modified xsi:type="dcterms:W3CDTF">2021-10-11T21:24:51Z</dcterms:modified>
</cp:coreProperties>
</file>