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WASSILY KANDINSKY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CIRCLE    </w:t>
      </w:r>
      <w:r>
        <w:t xml:space="preserve">   COLOR    </w:t>
      </w:r>
      <w:r>
        <w:t xml:space="preserve">   EXPRESSIONISM    </w:t>
      </w:r>
      <w:r>
        <w:t xml:space="preserve">   FRANCE    </w:t>
      </w:r>
      <w:r>
        <w:t xml:space="preserve">   LANDSCAPES    </w:t>
      </w:r>
      <w:r>
        <w:t xml:space="preserve">   LINE    </w:t>
      </w:r>
      <w:r>
        <w:t xml:space="preserve">   MOSCOW    </w:t>
      </w:r>
      <w:r>
        <w:t xml:space="preserve">   MUSIC    </w:t>
      </w:r>
      <w:r>
        <w:t xml:space="preserve">   PAINTER    </w:t>
      </w:r>
      <w:r>
        <w:t xml:space="preserve">   PAINTING    </w:t>
      </w:r>
      <w:r>
        <w:t xml:space="preserve">   PIANO    </w:t>
      </w:r>
      <w:r>
        <w:t xml:space="preserve">   REALISM    </w:t>
      </w:r>
      <w:r>
        <w:t xml:space="preserve">   RUSSIA    </w:t>
      </w:r>
      <w:r>
        <w:t xml:space="preserve">   SHAPES    </w:t>
      </w:r>
      <w:r>
        <w:t xml:space="preserve">   SQUARE    </w:t>
      </w:r>
      <w:r>
        <w:t xml:space="preserve">   TRIANGLE    </w:t>
      </w:r>
      <w:r>
        <w:t xml:space="preserve">   WASSILY KANDINSKY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WASSILY KANDINSKY</dc:title>
  <dcterms:created xsi:type="dcterms:W3CDTF">2021-10-11T21:24:54Z</dcterms:created>
  <dcterms:modified xsi:type="dcterms:W3CDTF">2021-10-11T21:24:54Z</dcterms:modified>
</cp:coreProperties>
</file>