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WASTE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smoke    </w:t>
      </w:r>
      <w:r>
        <w:t xml:space="preserve">   atmosphere    </w:t>
      </w:r>
      <w:r>
        <w:t xml:space="preserve">   management    </w:t>
      </w:r>
      <w:r>
        <w:t xml:space="preserve">   waste    </w:t>
      </w:r>
      <w:r>
        <w:t xml:space="preserve">   chemicals    </w:t>
      </w:r>
      <w:r>
        <w:t xml:space="preserve">   sewage    </w:t>
      </w:r>
      <w:r>
        <w:t xml:space="preserve">   water    </w:t>
      </w:r>
      <w:r>
        <w:t xml:space="preserve">   air    </w:t>
      </w:r>
      <w:r>
        <w:t xml:space="preserve">   standard of living    </w:t>
      </w:r>
      <w:r>
        <w:t xml:space="preserve">   animals    </w:t>
      </w:r>
      <w:r>
        <w:t xml:space="preserve">   landfill    </w:t>
      </w:r>
      <w:r>
        <w:t xml:space="preserve">   gas    </w:t>
      </w:r>
      <w:r>
        <w:t xml:space="preserve">   toxic    </w:t>
      </w:r>
      <w:r>
        <w:t xml:space="preserve">   recycling    </w:t>
      </w:r>
      <w:r>
        <w:t xml:space="preserve">   ecosystem    </w:t>
      </w:r>
      <w:r>
        <w:t xml:space="preserve">   biodiversity    </w:t>
      </w:r>
      <w:r>
        <w:t xml:space="preserve">   pollution    </w:t>
      </w:r>
      <w:r>
        <w:t xml:space="preserve">   sustainable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 MANAGEMENT</dc:title>
  <dcterms:created xsi:type="dcterms:W3CDTF">2021-10-11T21:25:20Z</dcterms:created>
  <dcterms:modified xsi:type="dcterms:W3CDTF">2021-10-11T21:25:20Z</dcterms:modified>
</cp:coreProperties>
</file>