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WASTE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BARROW    </w:t>
      </w:r>
      <w:r>
        <w:t xml:space="preserve">   BINWAGON    </w:t>
      </w:r>
      <w:r>
        <w:t xml:space="preserve">   CARDBOARD    </w:t>
      </w:r>
      <w:r>
        <w:t xml:space="preserve">   CONTAMINATION    </w:t>
      </w:r>
      <w:r>
        <w:t xml:space="preserve">   CRUSHING    </w:t>
      </w:r>
      <w:r>
        <w:t xml:space="preserve">   GLASS    </w:t>
      </w:r>
      <w:r>
        <w:t xml:space="preserve">   HANDWASH    </w:t>
      </w:r>
      <w:r>
        <w:t xml:space="preserve">   HAZARDOUSWASTE    </w:t>
      </w:r>
      <w:r>
        <w:t xml:space="preserve">   HELPFUL    </w:t>
      </w:r>
      <w:r>
        <w:t xml:space="preserve">   HIVISIBILITY    </w:t>
      </w:r>
      <w:r>
        <w:t xml:space="preserve">   INCINERATE    </w:t>
      </w:r>
      <w:r>
        <w:t xml:space="preserve">   LANDFILL    </w:t>
      </w:r>
      <w:r>
        <w:t xml:space="preserve">   LITTERBIN    </w:t>
      </w:r>
      <w:r>
        <w:t xml:space="preserve">   LITTERPICKER    </w:t>
      </w:r>
      <w:r>
        <w:t xml:space="preserve">   NONHAZARDOUSWASTE    </w:t>
      </w:r>
      <w:r>
        <w:t xml:space="preserve">   NONRECYCLABLE    </w:t>
      </w:r>
      <w:r>
        <w:t xml:space="preserve">   PAPER    </w:t>
      </w:r>
      <w:r>
        <w:t xml:space="preserve">   PLASTIC    </w:t>
      </w:r>
      <w:r>
        <w:t xml:space="preserve">   POLLUTION    </w:t>
      </w:r>
      <w:r>
        <w:t xml:space="preserve">   PPE    </w:t>
      </w:r>
      <w:r>
        <w:t xml:space="preserve">   REVERSING    </w:t>
      </w:r>
      <w:r>
        <w:t xml:space="preserve">   SPILLAGE    </w:t>
      </w:r>
      <w:r>
        <w:t xml:space="preserve">   TEAMWORK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</dc:title>
  <dcterms:created xsi:type="dcterms:W3CDTF">2021-10-11T21:25:02Z</dcterms:created>
  <dcterms:modified xsi:type="dcterms:W3CDTF">2021-10-11T21:25:02Z</dcterms:modified>
</cp:coreProperties>
</file>