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WATCHTOWER STUDY EDITION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MINISTRY    </w:t>
      </w:r>
      <w:r>
        <w:t xml:space="preserve">   HEBREW    </w:t>
      </w:r>
      <w:r>
        <w:t xml:space="preserve">   LOVE    </w:t>
      </w:r>
      <w:r>
        <w:t xml:space="preserve">   JEHOVAH    </w:t>
      </w:r>
      <w:r>
        <w:t xml:space="preserve">   HOLY SPIRIT    </w:t>
      </w:r>
      <w:r>
        <w:t xml:space="preserve">   NEHEMIAH    </w:t>
      </w:r>
      <w:r>
        <w:t xml:space="preserve">   MISHAEL    </w:t>
      </w:r>
      <w:r>
        <w:t xml:space="preserve">   HANANIAH    </w:t>
      </w:r>
      <w:r>
        <w:t xml:space="preserve">   JUDAH    </w:t>
      </w:r>
      <w:r>
        <w:t xml:space="preserve">   DELICACIES    </w:t>
      </w:r>
      <w:r>
        <w:t xml:space="preserve">   MOTHERTONGUE    </w:t>
      </w:r>
      <w:r>
        <w:t xml:space="preserve">   LANGUAGE    </w:t>
      </w:r>
      <w:r>
        <w:t xml:space="preserve">   COMMANDING    </w:t>
      </w:r>
      <w:r>
        <w:t xml:space="preserve">   HEART    </w:t>
      </w:r>
      <w:r>
        <w:t xml:space="preserve">   SPIRITUAL    </w:t>
      </w:r>
      <w:r>
        <w:t xml:space="preserve">   SAFEGUARD    </w:t>
      </w:r>
      <w:r>
        <w:t xml:space="preserve">   DANIEL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WATCHTOWER STUDY EDITION</dc:title>
  <dcterms:created xsi:type="dcterms:W3CDTF">2021-10-11T21:24:55Z</dcterms:created>
  <dcterms:modified xsi:type="dcterms:W3CDTF">2021-10-11T21:24:55Z</dcterms:modified>
</cp:coreProperties>
</file>