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!!WATCH OUT!! POISONOUS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Resinoid toxicity. Dangerous in hay. Generally distasteful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lesions and bloody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appetite,muscle twitches, bloating, vomitting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roots most poisonous, vomiting, convulsions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breathing, colic, diarrhea, blue membranes of mouth, hear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weakness, vomiting, Glycoalkaloid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cumulative poison in fresh or dry plants, internal hemorrhages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depression,poor appetite, diarrhea,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of tree most poisonous, attacks nervous system, can cause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respiratory distress, weakness, lack of coordination, coma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!!WATCH OUT!! POISONOUS PLANTS</dc:title>
  <dcterms:created xsi:type="dcterms:W3CDTF">2021-10-10T23:49:29Z</dcterms:created>
  <dcterms:modified xsi:type="dcterms:W3CDTF">2021-10-10T23:49:29Z</dcterms:modified>
</cp:coreProperties>
</file>