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Tiered waterfall along the Columbia Gorge in Oregon.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Waterfall on an Indian reservation in Arizona.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275 falls on the border of Argentina and Brazil.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5th tallest waterfall in the world, 2nd tallest in Peru.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Tallest year-round falls in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powerful waterfall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Well known tiered waterfall in Norway.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waterfall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Cree Indian name for a waterfall in British Columbia.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Waterfall flowing from a glacier in Iceland.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Tallest waterfall in the world at 3212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Giant cascade in Norway, falling 2008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2nd tallest waterfall in the world, found in South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Tallest waterfall in New Zealand.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waterfall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Popular tourist attraction in a National Park in California.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WATERFALLS</dc:title>
  <dcterms:created xsi:type="dcterms:W3CDTF">2021-10-11T21:26:52Z</dcterms:created>
  <dcterms:modified xsi:type="dcterms:W3CDTF">2021-10-11T21:26:52Z</dcterms:modified>
</cp:coreProperties>
</file>