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WATERSHEDS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held underground in the soil or in pores and crevices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permeable rock layer that can hold or transport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displacement of the upper layer of soil, it is one form of soil degradation.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runs off the surface of the land and washed into rivers, streams.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drain away from soil, ash, or similar material by the action of percolating liquid, especially rainwater.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land that drains into a river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above the surface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tendency for particles in suspension to settle out of the fluid in which they are entrained and come to rest against a barrier.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salt is in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rocks and soils are worn away by rushing water, rain, wind or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contamination of air, soil, and water by harmful substances. </w:t>
            </w:r>
          </w:p>
        </w:tc>
      </w:tr>
    </w:tbl>
    <w:p>
      <w:pPr>
        <w:pStyle w:val="WordBankMedium"/>
      </w:pPr>
      <w:r>
        <w:t xml:space="preserve">   SOIL EROSION     </w:t>
      </w:r>
      <w:r>
        <w:t xml:space="preserve">   Sedimentation     </w:t>
      </w:r>
      <w:r>
        <w:t xml:space="preserve">   LEACHING    </w:t>
      </w:r>
      <w:r>
        <w:t xml:space="preserve">   GROUNDWATER    </w:t>
      </w:r>
      <w:r>
        <w:t xml:space="preserve">   WATERSHED    </w:t>
      </w:r>
      <w:r>
        <w:t xml:space="preserve">   EROSION    </w:t>
      </w:r>
      <w:r>
        <w:t xml:space="preserve">   RUNOFF    </w:t>
      </w:r>
      <w:r>
        <w:t xml:space="preserve">   POLLUTION    </w:t>
      </w:r>
      <w:r>
        <w:t xml:space="preserve">   SALINITY    </w:t>
      </w:r>
      <w:r>
        <w:t xml:space="preserve">   SURFACE WATER    </w:t>
      </w:r>
      <w:r>
        <w:t xml:space="preserve">   AQUIFER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WATERSHEDS</dc:title>
  <dcterms:created xsi:type="dcterms:W3CDTF">2021-10-11T21:28:20Z</dcterms:created>
  <dcterms:modified xsi:type="dcterms:W3CDTF">2021-10-11T21:28:20Z</dcterms:modified>
</cp:coreProperties>
</file>