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of ice, formed from snow accumulated over hundreds of years, that moves slowly downhill under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geological formation of loose rock or soil that is saturated with groundwater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state from a solid to liquid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need to live?(other than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area of ice that permanently covers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from precipitation and snowmelt that flows over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of state from a gas to a liquid is called_______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liquid to a solid is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or liquid water that falls 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depth at which loose rock and soil below Earth's surface are saturated with water; the upper boundary of an aquifer.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frozen field of ice covering either the North Pole or the South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a solid to a gas without first becoming a liquid is called____________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seeps through soil and cracks in rock; source of water for underground springs and wells.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a liquid to a gas is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state from a gas to a solid is called______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2021-10-11T21:26:08Z</dcterms:created>
  <dcterms:modified xsi:type="dcterms:W3CDTF">2021-10-11T21:26:08Z</dcterms:modified>
</cp:coreProperties>
</file>