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and the sun create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goes in here 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comes out of this when turned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sea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Formula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 to be in on a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Frozen blocks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rainwater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grow when given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fill this with water so a car doesn't overheat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Sand and water is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rainfall or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catch fish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sit on top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these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animals have no food supply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Sugary liquid mixed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Titanic went down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rain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Boiled water creates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Colourless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2021-10-11T21:24:48Z</dcterms:created>
  <dcterms:modified xsi:type="dcterms:W3CDTF">2021-10-11T21:24:48Z</dcterms:modified>
</cp:coreProperties>
</file>