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algae    </w:t>
      </w:r>
      <w:r>
        <w:t xml:space="preserve">   human body    </w:t>
      </w:r>
      <w:r>
        <w:t xml:space="preserve">   physical    </w:t>
      </w:r>
      <w:r>
        <w:t xml:space="preserve">   vapor    </w:t>
      </w:r>
      <w:r>
        <w:t xml:space="preserve">   droplets    </w:t>
      </w:r>
      <w:r>
        <w:t xml:space="preserve">   temperature    </w:t>
      </w:r>
      <w:r>
        <w:t xml:space="preserve">   marine life    </w:t>
      </w:r>
      <w:r>
        <w:t xml:space="preserve">   ocean    </w:t>
      </w:r>
      <w:r>
        <w:t xml:space="preserve">   lake    </w:t>
      </w:r>
      <w:r>
        <w:t xml:space="preserve">   waste    </w:t>
      </w:r>
      <w:r>
        <w:t xml:space="preserve">   earth    </w:t>
      </w:r>
      <w:r>
        <w:t xml:space="preserve">   condensation    </w:t>
      </w:r>
      <w:r>
        <w:t xml:space="preserve">   evaporation    </w:t>
      </w:r>
      <w:r>
        <w:t xml:space="preserve">   solid    </w:t>
      </w:r>
      <w:r>
        <w:t xml:space="preserve">   gas    </w:t>
      </w:r>
      <w:r>
        <w:t xml:space="preserve">   liquid    </w:t>
      </w:r>
      <w:r>
        <w:t xml:space="preserve">   pollution    </w:t>
      </w:r>
      <w:r>
        <w:t xml:space="preserve">   salty water    </w:t>
      </w:r>
      <w:r>
        <w:t xml:space="preserve">   chemical    </w:t>
      </w:r>
      <w:r>
        <w:t xml:space="preserve">   biological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2021-10-11T21:26:51Z</dcterms:created>
  <dcterms:modified xsi:type="dcterms:W3CDTF">2021-10-11T21:26:51Z</dcterms:modified>
</cp:coreProperties>
</file>