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WATER: 3 STATES of MATTER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There was a terrible one in New Orleans in 2005.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HUGE chunk of ice in the Artic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place where alligators and frogs live.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water runs over HIGH rocks.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viable _______________ is where animals can live.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am an element in water 2:1.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capture water in this to take a bath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massive body of water that whales live in.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White water rafting on the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Sitting on the dock of the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there a big hurricane it usually causes a ___________</w:t>
            </w:r>
          </w:p>
        </w:tc>
      </w:tr>
    </w:tbl>
    <w:p>
      <w:pPr>
        <w:pStyle w:val="WordBankMedium"/>
      </w:pPr>
      <w:r>
        <w:t xml:space="preserve">   Hydrogen    </w:t>
      </w:r>
      <w:r>
        <w:t xml:space="preserve">   Waterfalls     </w:t>
      </w:r>
      <w:r>
        <w:t xml:space="preserve">   Tub     </w:t>
      </w:r>
      <w:r>
        <w:t xml:space="preserve">   Bay    </w:t>
      </w:r>
      <w:r>
        <w:t xml:space="preserve">   Hurricane    </w:t>
      </w:r>
      <w:r>
        <w:t xml:space="preserve">   flood    </w:t>
      </w:r>
      <w:r>
        <w:t xml:space="preserve">   Glacier     </w:t>
      </w:r>
      <w:r>
        <w:t xml:space="preserve">   Swamp    </w:t>
      </w:r>
      <w:r>
        <w:t xml:space="preserve">   Rapids    </w:t>
      </w:r>
      <w:r>
        <w:t xml:space="preserve">   Oceans    </w:t>
      </w:r>
      <w:r>
        <w:t xml:space="preserve">   Environment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WATER: 3 STATES of MATTER</dc:title>
  <dcterms:created xsi:type="dcterms:W3CDTF">2021-10-11T21:27:36Z</dcterms:created>
  <dcterms:modified xsi:type="dcterms:W3CDTF">2021-10-11T21:27:36Z</dcterms:modified>
</cp:coreProperties>
</file>