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wetland    </w:t>
      </w:r>
      <w:r>
        <w:t xml:space="preserve">   water mains    </w:t>
      </w:r>
      <w:r>
        <w:t xml:space="preserve">   source    </w:t>
      </w:r>
      <w:r>
        <w:t xml:space="preserve">   sewage    </w:t>
      </w:r>
      <w:r>
        <w:t xml:space="preserve">   scarce    </w:t>
      </w:r>
      <w:r>
        <w:t xml:space="preserve">   sanitation    </w:t>
      </w:r>
      <w:r>
        <w:t xml:space="preserve">   reservoirs    </w:t>
      </w:r>
      <w:r>
        <w:t xml:space="preserve">   purified    </w:t>
      </w:r>
      <w:r>
        <w:t xml:space="preserve">   precipitation    </w:t>
      </w:r>
      <w:r>
        <w:t xml:space="preserve">   pollutant    </w:t>
      </w:r>
      <w:r>
        <w:t xml:space="preserve">   polluted    </w:t>
      </w:r>
      <w:r>
        <w:t xml:space="preserve">   pesticides    </w:t>
      </w:r>
      <w:r>
        <w:t xml:space="preserve">   microscopic    </w:t>
      </w:r>
      <w:r>
        <w:t xml:space="preserve">   massive    </w:t>
      </w:r>
      <w:r>
        <w:t xml:space="preserve">   irrigating    </w:t>
      </w:r>
      <w:r>
        <w:t xml:space="preserve">   infiltration    </w:t>
      </w:r>
      <w:r>
        <w:t xml:space="preserve">   industry    </w:t>
      </w:r>
      <w:r>
        <w:t xml:space="preserve">   impurities    </w:t>
      </w:r>
      <w:r>
        <w:t xml:space="preserve">   ice sheet    </w:t>
      </w:r>
      <w:r>
        <w:t xml:space="preserve">   ice caps    </w:t>
      </w:r>
      <w:r>
        <w:t xml:space="preserve">   hydroelectric    </w:t>
      </w:r>
      <w:r>
        <w:t xml:space="preserve">   glaciers    </w:t>
      </w:r>
      <w:r>
        <w:t xml:space="preserve">   generate    </w:t>
      </w:r>
      <w:r>
        <w:t xml:space="preserve">   fertilizers    </w:t>
      </w:r>
      <w:r>
        <w:t xml:space="preserve">   evaporation    </w:t>
      </w:r>
      <w:r>
        <w:t xml:space="preserve">   ecosystems    </w:t>
      </w:r>
      <w:r>
        <w:t xml:space="preserve">   desalination    </w:t>
      </w:r>
      <w:r>
        <w:t xml:space="preserve">   dense    </w:t>
      </w:r>
      <w:r>
        <w:t xml:space="preserve">   dams    </w:t>
      </w:r>
      <w:r>
        <w:t xml:space="preserve">   condensation    </w:t>
      </w:r>
      <w:r>
        <w:t xml:space="preserve">   brackish    </w:t>
      </w:r>
      <w:r>
        <w:t xml:space="preserve">   agriculture    </w:t>
      </w:r>
      <w:r>
        <w:t xml:space="preserve">   accessible    </w:t>
      </w:r>
      <w:r>
        <w:t xml:space="preserve">   acid raid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</dc:title>
  <dcterms:created xsi:type="dcterms:W3CDTF">2021-10-11T21:25:30Z</dcterms:created>
  <dcterms:modified xsi:type="dcterms:W3CDTF">2021-10-11T21:25:30Z</dcterms:modified>
</cp:coreProperties>
</file>