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WATER 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NEED THIS CHEMICAL FOR OUR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EQUIPMENT USED TO ANALYSE TRACE METALS IN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JKM KUCHING, GCECD USED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PARAMETER IS ANALYSED USING ION SELECTIVE METHOD AT JKM KUCHING?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member of Trihalomethanes?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presevative added to water samples prior to trace metal analysis?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result of this parameter finalised after 5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Chemical to treat water for addition of Aluminium?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important element for hemoglobin red blood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Ion Chromatography is to test ____ in water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CHEMISTRY</dc:title>
  <dcterms:created xsi:type="dcterms:W3CDTF">2021-10-11T21:26:07Z</dcterms:created>
  <dcterms:modified xsi:type="dcterms:W3CDTF">2021-10-11T21:26:07Z</dcterms:modified>
</cp:coreProperties>
</file>