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rhynmes with mud.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Pacific, indian and Atlantic are a type of - - - -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rhymes with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station on the Mernda Railway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representing the amount of water vapour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rhymes with jam.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rhymes with crow.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length of water wider than a strait, joining two larger areas of water, especially two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Rain, snow, sleet or hail that falls to or condenses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liquid turning into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draining away of water from the surface of an area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natural stream of water flowing in a channel to the sea, a lake or another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sdubstance such as a liquid diffused or suspended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area of water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supply of water to land and crops to help growh, through the use of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vapour turning into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 word is made up of two smaller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consisting of marshes or swamps whereby land is saturated.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of soil to allow water to flow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CROSSWORD</dc:title>
  <dcterms:created xsi:type="dcterms:W3CDTF">2021-10-11T21:26:45Z</dcterms:created>
  <dcterms:modified xsi:type="dcterms:W3CDTF">2021-10-11T21:26:45Z</dcterms:modified>
</cp:coreProperties>
</file>