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clouds form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Melting of fallen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liquid turns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 of water in streams, rivers, and other channels. Also called channel runoff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water vapor turns into a liquid and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gas turns to a solid, skipping the liquid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the water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gas turns into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Evaporation and plant transpiration from the ocean and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solid turns directly to a gas, skipping the liquid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water on the ground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excess snowmelt or stormwater flows across the Earth surface when the soil has become saturated to full capacity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 PROJECT</dc:title>
  <dcterms:created xsi:type="dcterms:W3CDTF">2021-10-11T21:27:13Z</dcterms:created>
  <dcterms:modified xsi:type="dcterms:W3CDTF">2021-10-11T21:27:13Z</dcterms:modified>
</cp:coreProperties>
</file>