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glacier    </w:t>
      </w:r>
      <w:r>
        <w:t xml:space="preserve">   river    </w:t>
      </w:r>
      <w:r>
        <w:t xml:space="preserve">   snow    </w:t>
      </w:r>
      <w:r>
        <w:t xml:space="preserve">   atmosphere    </w:t>
      </w:r>
      <w:r>
        <w:t xml:space="preserve">   cloud    </w:t>
      </w:r>
      <w:r>
        <w:t xml:space="preserve">   sun    </w:t>
      </w:r>
      <w:r>
        <w:t xml:space="preserve">   rain    </w:t>
      </w:r>
      <w:r>
        <w:t xml:space="preserve">   precipitation    </w:t>
      </w:r>
      <w:r>
        <w:t xml:space="preserve">   condensation    </w:t>
      </w:r>
      <w:r>
        <w:t xml:space="preserve">   evaporate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WORDSEARCH</dc:title>
  <dcterms:created xsi:type="dcterms:W3CDTF">2021-10-11T21:27:40Z</dcterms:created>
  <dcterms:modified xsi:type="dcterms:W3CDTF">2021-10-11T21:27:40Z</dcterms:modified>
</cp:coreProperties>
</file>